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1. Какой из следующих этапов является первым в биологическом методе?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2. Какой из следующих методов используется для проверки гипотезы в биологическом методе?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3. Какой элемент биологического метода включает в себя </w:t>
      </w:r>
      <w:r w:rsidRPr="00C43B3B">
        <w:rPr>
          <w:lang w:val="ru-RU"/>
        </w:rPr>
        <w:t>формулирование предсказаний на основе гипотезы?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4. Что необходимо сделать после проведения эксперимента в биологическом методе?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5. Какой из следующих элементов биологического метода помогает в формулировании научных теорий?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6. Кто из перечисленных является</w:t>
      </w:r>
      <w:r w:rsidRPr="00C43B3B">
        <w:rPr>
          <w:lang w:val="ru-RU"/>
        </w:rPr>
        <w:t xml:space="preserve"> энтомофагом вредных совок?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7. Какой из следующих организмов может быть использован как энтомофаг для борьбы с вредителями хлопчатника?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8. Какой из следующих организмов является энтомофагом вредных совок?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9. Какой из следующих организмов может контролирова</w:t>
      </w:r>
      <w:r w:rsidRPr="00C43B3B">
        <w:rPr>
          <w:lang w:val="ru-RU"/>
        </w:rPr>
        <w:t>ть вредителей хлопчатника?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10. Какой из следующих энтомофагов является паразитом вредителей садов?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11. Какой из следующих организмов является хищником вредителей садов?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12. Какие из перечисленных насекомых являются энтомофагами карантинных вредителей?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13. </w:t>
      </w:r>
      <w:r w:rsidRPr="00C43B3B">
        <w:rPr>
          <w:lang w:val="ru-RU"/>
        </w:rPr>
        <w:t>Какой из следующих методов является эффективным для контроля карантинных вредителей с помощью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14. Какой из следующих энтомофагов наиболее известен как контролер тли?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15. Какой из факторов может повлиять на эффективность энтомофагов в борьбе с </w:t>
      </w:r>
      <w:r w:rsidRPr="00C43B3B">
        <w:rPr>
          <w:lang w:val="ru-RU"/>
        </w:rPr>
        <w:t>карантинными вредителями?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16. Какие из следующих насекомых не являются энтомофагами?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17. Какой из следующих видов </w:t>
      </w:r>
      <w:proofErr w:type="spellStart"/>
      <w:r w:rsidRPr="00C43B3B">
        <w:rPr>
          <w:lang w:val="ru-RU"/>
        </w:rPr>
        <w:t>фитомиз</w:t>
      </w:r>
      <w:proofErr w:type="spellEnd"/>
      <w:r w:rsidRPr="00C43B3B">
        <w:rPr>
          <w:lang w:val="ru-RU"/>
        </w:rPr>
        <w:t xml:space="preserve"> является известным </w:t>
      </w:r>
      <w:proofErr w:type="spellStart"/>
      <w:r w:rsidRPr="00C43B3B">
        <w:rPr>
          <w:lang w:val="ru-RU"/>
        </w:rPr>
        <w:t>гербифагом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18. Какой тип растений чаще всего поражает </w:t>
      </w:r>
      <w:proofErr w:type="spellStart"/>
      <w:r w:rsidRPr="00C43B3B">
        <w:rPr>
          <w:lang w:val="ru-RU"/>
        </w:rPr>
        <w:t>фитомиза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19. Какое из следующих утверждений верно относител</w:t>
      </w:r>
      <w:r w:rsidRPr="00C43B3B">
        <w:rPr>
          <w:lang w:val="ru-RU"/>
        </w:rPr>
        <w:t xml:space="preserve">ьно </w:t>
      </w:r>
      <w:proofErr w:type="spellStart"/>
      <w:r w:rsidRPr="00C43B3B">
        <w:rPr>
          <w:lang w:val="ru-RU"/>
        </w:rPr>
        <w:t>фитомизы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20. Какой из методов борьбы с </w:t>
      </w:r>
      <w:proofErr w:type="spellStart"/>
      <w:r w:rsidRPr="00C43B3B">
        <w:rPr>
          <w:lang w:val="ru-RU"/>
        </w:rPr>
        <w:t>фитомизой</w:t>
      </w:r>
      <w:proofErr w:type="spellEnd"/>
      <w:r w:rsidRPr="00C43B3B">
        <w:rPr>
          <w:lang w:val="ru-RU"/>
        </w:rPr>
        <w:t xml:space="preserve"> наиболее эффективен?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21. Какой из следующих факторов может способствовать распространению </w:t>
      </w:r>
      <w:proofErr w:type="spellStart"/>
      <w:r w:rsidRPr="00C43B3B">
        <w:rPr>
          <w:lang w:val="ru-RU"/>
        </w:rPr>
        <w:t>фитомизы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>22. Какие насекомые считаю</w:t>
      </w:r>
      <w:r w:rsidR="00C43B3B">
        <w:rPr>
          <w:lang w:val="ru-RU"/>
        </w:rPr>
        <w:t>тся хищниками вредителей садов?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23. Какой из следующих видов является энтомофагом?</w:t>
      </w:r>
      <w:r w:rsidRPr="00C43B3B">
        <w:rPr>
          <w:lang w:val="ru-RU"/>
        </w:rPr>
        <w:br/>
      </w:r>
      <w:r w:rsidRPr="00C43B3B">
        <w:rPr>
          <w:lang w:val="ru-RU"/>
        </w:rPr>
        <w:t>24. Какой из перечисленных вредителей наиболее уязвим для энтомо</w:t>
      </w:r>
      <w:r w:rsidR="00C43B3B">
        <w:rPr>
          <w:lang w:val="ru-RU"/>
        </w:rPr>
        <w:t>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25. Какой метод контроля вредителей вклю</w:t>
      </w:r>
      <w:r w:rsidR="00C43B3B">
        <w:rPr>
          <w:lang w:val="ru-RU"/>
        </w:rPr>
        <w:t>чает использование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26. Какой из следующих факторов влияе</w:t>
      </w:r>
      <w:r w:rsidR="00C43B3B">
        <w:rPr>
          <w:lang w:val="ru-RU"/>
        </w:rPr>
        <w:t>т на эффективность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27. Какой из следующих</w:t>
      </w:r>
      <w:r w:rsidR="00C43B3B">
        <w:rPr>
          <w:lang w:val="ru-RU"/>
        </w:rPr>
        <w:t xml:space="preserve"> организмов является </w:t>
      </w:r>
      <w:proofErr w:type="spellStart"/>
      <w:r w:rsidR="00C43B3B">
        <w:rPr>
          <w:lang w:val="ru-RU"/>
        </w:rPr>
        <w:t>фитомизой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28. Какой из следующих методов контроля наиб</w:t>
      </w:r>
      <w:r w:rsidR="00C43B3B">
        <w:rPr>
          <w:lang w:val="ru-RU"/>
        </w:rPr>
        <w:t xml:space="preserve">олее эффективен против </w:t>
      </w:r>
      <w:proofErr w:type="spellStart"/>
      <w:r w:rsidR="00C43B3B">
        <w:rPr>
          <w:lang w:val="ru-RU"/>
        </w:rPr>
        <w:t>фитомиз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29. Какой из следующих факторов способ</w:t>
      </w:r>
      <w:r w:rsidR="00C43B3B">
        <w:rPr>
          <w:lang w:val="ru-RU"/>
        </w:rPr>
        <w:t xml:space="preserve">ствует распространению </w:t>
      </w:r>
      <w:proofErr w:type="spellStart"/>
      <w:r w:rsidR="00C43B3B">
        <w:rPr>
          <w:lang w:val="ru-RU"/>
        </w:rPr>
        <w:t>фитомиз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30. Какой из следующих вр</w:t>
      </w:r>
      <w:r w:rsidR="00C43B3B">
        <w:rPr>
          <w:lang w:val="ru-RU"/>
        </w:rPr>
        <w:t xml:space="preserve">едителей может быть </w:t>
      </w:r>
      <w:proofErr w:type="spellStart"/>
      <w:r w:rsidR="00C43B3B">
        <w:rPr>
          <w:lang w:val="ru-RU"/>
        </w:rPr>
        <w:t>гербифагом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31. Какой из следующих способов может п</w:t>
      </w:r>
      <w:r w:rsidR="00C43B3B">
        <w:rPr>
          <w:lang w:val="ru-RU"/>
        </w:rPr>
        <w:t xml:space="preserve">омочь в борьбе с </w:t>
      </w:r>
      <w:proofErr w:type="spellStart"/>
      <w:r w:rsidR="00C43B3B">
        <w:rPr>
          <w:lang w:val="ru-RU"/>
        </w:rPr>
        <w:t>фитомизами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32. Что такое </w:t>
      </w:r>
      <w:proofErr w:type="spellStart"/>
      <w:r w:rsidRPr="00C43B3B">
        <w:rPr>
          <w:lang w:val="ru-RU"/>
        </w:rPr>
        <w:t>конщинитони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33. Какова основная цель разведения </w:t>
      </w:r>
      <w:proofErr w:type="spellStart"/>
      <w:r w:rsidRPr="00C43B3B">
        <w:rPr>
          <w:lang w:val="ru-RU"/>
        </w:rPr>
        <w:t>конщинитони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34. Какой ме</w:t>
      </w:r>
      <w:r w:rsidRPr="00C43B3B">
        <w:rPr>
          <w:lang w:val="ru-RU"/>
        </w:rPr>
        <w:t xml:space="preserve">тод чаще всего используется для разведения </w:t>
      </w:r>
      <w:proofErr w:type="spellStart"/>
      <w:r w:rsidRPr="00C43B3B">
        <w:rPr>
          <w:lang w:val="ru-RU"/>
        </w:rPr>
        <w:t>конщинитони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35. Что такое </w:t>
      </w:r>
      <w:proofErr w:type="spellStart"/>
      <w:r w:rsidRPr="00C43B3B">
        <w:rPr>
          <w:lang w:val="ru-RU"/>
        </w:rPr>
        <w:t>лизифлебусы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36. Какова основная цель разведения </w:t>
      </w:r>
      <w:proofErr w:type="spellStart"/>
      <w:r w:rsidRPr="00C43B3B">
        <w:rPr>
          <w:lang w:val="ru-RU"/>
        </w:rPr>
        <w:t>лизифлебусов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37. Какой метод чаще всего используется для разведения </w:t>
      </w:r>
      <w:proofErr w:type="spellStart"/>
      <w:r w:rsidRPr="00C43B3B">
        <w:rPr>
          <w:lang w:val="ru-RU"/>
        </w:rPr>
        <w:t>лизифлебусов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38. Что такое </w:t>
      </w:r>
      <w:proofErr w:type="spellStart"/>
      <w:r w:rsidRPr="00C43B3B">
        <w:rPr>
          <w:lang w:val="ru-RU"/>
        </w:rPr>
        <w:t>энкарзия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39. Какова основная цель разве</w:t>
      </w:r>
      <w:r w:rsidRPr="00C43B3B">
        <w:rPr>
          <w:lang w:val="ru-RU"/>
        </w:rPr>
        <w:t xml:space="preserve">дения </w:t>
      </w:r>
      <w:proofErr w:type="spellStart"/>
      <w:r w:rsidRPr="00C43B3B">
        <w:rPr>
          <w:lang w:val="ru-RU"/>
        </w:rPr>
        <w:t>энкарзии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40. Какой метод чаще всего используется для разведения </w:t>
      </w:r>
      <w:proofErr w:type="spellStart"/>
      <w:r w:rsidRPr="00C43B3B">
        <w:rPr>
          <w:lang w:val="ru-RU"/>
        </w:rPr>
        <w:t>энкарзии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41. Какой климат предпочтителен для разведения </w:t>
      </w:r>
      <w:proofErr w:type="spellStart"/>
      <w:r w:rsidRPr="00C43B3B">
        <w:rPr>
          <w:lang w:val="ru-RU"/>
        </w:rPr>
        <w:t>конщинитони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42. Какой корм предпочтителен для </w:t>
      </w:r>
      <w:proofErr w:type="spellStart"/>
      <w:r w:rsidRPr="00C43B3B">
        <w:rPr>
          <w:lang w:val="ru-RU"/>
        </w:rPr>
        <w:t>лизифлебусов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43. Какой способ разведения </w:t>
      </w:r>
      <w:proofErr w:type="spellStart"/>
      <w:r w:rsidRPr="00C43B3B">
        <w:rPr>
          <w:lang w:val="ru-RU"/>
        </w:rPr>
        <w:t>энкарзии</w:t>
      </w:r>
      <w:proofErr w:type="spellEnd"/>
      <w:r w:rsidRPr="00C43B3B">
        <w:rPr>
          <w:lang w:val="ru-RU"/>
        </w:rPr>
        <w:t xml:space="preserve"> наиболее эффективен?</w:t>
      </w:r>
    </w:p>
    <w:p w:rsidR="00C43B3B" w:rsidRDefault="00EF3492">
      <w:pPr>
        <w:rPr>
          <w:lang w:val="ru-RU"/>
        </w:rPr>
      </w:pPr>
      <w:r w:rsidRPr="00C43B3B">
        <w:rPr>
          <w:lang w:val="ru-RU"/>
        </w:rPr>
        <w:t>44. Какой</w:t>
      </w:r>
      <w:r w:rsidRPr="00C43B3B">
        <w:rPr>
          <w:lang w:val="ru-RU"/>
        </w:rPr>
        <w:t xml:space="preserve"> фактор наиболее важен для усп</w:t>
      </w:r>
      <w:r w:rsidR="00C43B3B">
        <w:rPr>
          <w:lang w:val="ru-RU"/>
        </w:rPr>
        <w:t xml:space="preserve">ешного разведения </w:t>
      </w:r>
      <w:proofErr w:type="spellStart"/>
      <w:r w:rsidR="00C43B3B">
        <w:rPr>
          <w:lang w:val="ru-RU"/>
        </w:rPr>
        <w:t>конщинитони</w:t>
      </w:r>
      <w:proofErr w:type="spellEnd"/>
      <w:r w:rsidR="00C43B3B">
        <w:rPr>
          <w:lang w:val="ru-RU"/>
        </w:rPr>
        <w:t xml:space="preserve">? 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45. Какой период размножения характерен для </w:t>
      </w:r>
      <w:proofErr w:type="spellStart"/>
      <w:r w:rsidRPr="00C43B3B">
        <w:rPr>
          <w:lang w:val="ru-RU"/>
        </w:rPr>
        <w:t>лизифлебусов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46. Какой метод контроля за вредителями часто используют с </w:t>
      </w:r>
      <w:proofErr w:type="spellStart"/>
      <w:r w:rsidRPr="00C43B3B">
        <w:rPr>
          <w:lang w:val="ru-RU"/>
        </w:rPr>
        <w:t>энкарзией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47. Какой мето</w:t>
      </w:r>
      <w:r w:rsidRPr="00C43B3B">
        <w:rPr>
          <w:lang w:val="ru-RU"/>
        </w:rPr>
        <w:t xml:space="preserve">д используется для разведения </w:t>
      </w:r>
      <w:proofErr w:type="spellStart"/>
      <w:r w:rsidRPr="00C43B3B">
        <w:rPr>
          <w:lang w:val="ru-RU"/>
        </w:rPr>
        <w:t>габробракона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 xml:space="preserve">48. Какой корм предпочтителен для </w:t>
      </w:r>
      <w:proofErr w:type="spellStart"/>
      <w:r w:rsidRPr="00C43B3B">
        <w:rPr>
          <w:lang w:val="ru-RU"/>
        </w:rPr>
        <w:t>габробракона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49. Какова оптимальная температура для разведения </w:t>
      </w:r>
      <w:proofErr w:type="spellStart"/>
      <w:r w:rsidRPr="00C43B3B">
        <w:rPr>
          <w:lang w:val="ru-RU"/>
        </w:rPr>
        <w:t>габробракона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50. Какой метод используется для разведения златоглазки?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51. Какой корм предпочтителен для </w:t>
      </w:r>
      <w:r w:rsidRPr="00C43B3B">
        <w:rPr>
          <w:lang w:val="ru-RU"/>
        </w:rPr>
        <w:t>златоглазки?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52. Какова оптимальная температура для разведения златоглазки?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53. Какой метод используется для разведения </w:t>
      </w:r>
      <w:proofErr w:type="spellStart"/>
      <w:r w:rsidRPr="00C43B3B">
        <w:rPr>
          <w:lang w:val="ru-RU"/>
        </w:rPr>
        <w:t>фитосойулноса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54. Какой корм предпочтителен для </w:t>
      </w:r>
      <w:proofErr w:type="spellStart"/>
      <w:r w:rsidRPr="00C43B3B">
        <w:rPr>
          <w:lang w:val="ru-RU"/>
        </w:rPr>
        <w:t>фитосойулноса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55. Какова оптимальная температура для разведения </w:t>
      </w:r>
      <w:proofErr w:type="spellStart"/>
      <w:r w:rsidRPr="00C43B3B">
        <w:rPr>
          <w:lang w:val="ru-RU"/>
        </w:rPr>
        <w:t>фитосойулноса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56. Как</w:t>
      </w:r>
      <w:r w:rsidRPr="00C43B3B">
        <w:rPr>
          <w:lang w:val="ru-RU"/>
        </w:rPr>
        <w:t xml:space="preserve">ой фактор наиболее важен для успешного разведения </w:t>
      </w:r>
      <w:proofErr w:type="spellStart"/>
      <w:r w:rsidRPr="00C43B3B">
        <w:rPr>
          <w:lang w:val="ru-RU"/>
        </w:rPr>
        <w:t>габробракона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57. Какой фактор наиболее важен для успешного разведения златоглазки?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58. Какой фактор наиболее важен для успешного разведения </w:t>
      </w:r>
      <w:proofErr w:type="spellStart"/>
      <w:r w:rsidRPr="00C43B3B">
        <w:rPr>
          <w:lang w:val="ru-RU"/>
        </w:rPr>
        <w:t>фитосойулноса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59. Какой период времени необходим для размножения</w:t>
      </w:r>
      <w:r w:rsidRPr="00C43B3B">
        <w:rPr>
          <w:lang w:val="ru-RU"/>
        </w:rPr>
        <w:t xml:space="preserve"> </w:t>
      </w:r>
      <w:proofErr w:type="spellStart"/>
      <w:r w:rsidRPr="00C43B3B">
        <w:rPr>
          <w:lang w:val="ru-RU"/>
        </w:rPr>
        <w:t>габробракона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60. Какой период времени необходим для размножения златоглазки?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61. Какой период времени необходим для размножения </w:t>
      </w:r>
      <w:proofErr w:type="spellStart"/>
      <w:r w:rsidRPr="00C43B3B">
        <w:rPr>
          <w:lang w:val="ru-RU"/>
        </w:rPr>
        <w:t>фитосойулноса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62. </w:t>
      </w:r>
      <w:proofErr w:type="spellStart"/>
      <w:r w:rsidRPr="00C43B3B">
        <w:rPr>
          <w:lang w:val="ru-RU"/>
        </w:rPr>
        <w:t>Примоношие</w:t>
      </w:r>
      <w:proofErr w:type="spellEnd"/>
      <w:r w:rsidRPr="00C43B3B">
        <w:rPr>
          <w:lang w:val="ru-RU"/>
        </w:rPr>
        <w:t xml:space="preserve"> энтомофагов и </w:t>
      </w:r>
      <w:proofErr w:type="spellStart"/>
      <w:r w:rsidRPr="00C43B3B">
        <w:rPr>
          <w:lang w:val="ru-RU"/>
        </w:rPr>
        <w:t>акарифагов</w:t>
      </w:r>
      <w:proofErr w:type="spellEnd"/>
      <w:r w:rsidRPr="00C43B3B">
        <w:rPr>
          <w:lang w:val="ru-RU"/>
        </w:rPr>
        <w:t xml:space="preserve"> в закрытом грунте.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63. Энтомофаги, перспективные для применения в Казах</w:t>
      </w:r>
      <w:r w:rsidRPr="00C43B3B">
        <w:rPr>
          <w:lang w:val="ru-RU"/>
        </w:rPr>
        <w:t>стане: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64. </w:t>
      </w:r>
      <w:proofErr w:type="spellStart"/>
      <w:r w:rsidRPr="00C43B3B">
        <w:rPr>
          <w:lang w:val="ru-RU"/>
        </w:rPr>
        <w:t>Теленомины</w:t>
      </w:r>
      <w:proofErr w:type="spellEnd"/>
      <w:r w:rsidRPr="00C43B3B">
        <w:rPr>
          <w:lang w:val="ru-RU"/>
        </w:rPr>
        <w:t>.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65. Какой из следующих меха</w:t>
      </w:r>
      <w:r w:rsidR="00C43B3B">
        <w:rPr>
          <w:lang w:val="ru-RU"/>
        </w:rPr>
        <w:t>низмов относится к паразитизму?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66. Какое из следующих взаимоотношений</w:t>
      </w:r>
      <w:r w:rsidR="00C43B3B">
        <w:rPr>
          <w:lang w:val="ru-RU"/>
        </w:rPr>
        <w:t xml:space="preserve"> является примером хищничества?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67. Какой из следующих факторов не влияет на выбор энтомо</w:t>
      </w:r>
      <w:r w:rsidR="00C43B3B">
        <w:rPr>
          <w:lang w:val="ru-RU"/>
        </w:rPr>
        <w:t>фагов для биологической борьбы?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68. Какой из следующих типов взаимоотношений наибо</w:t>
      </w:r>
      <w:r w:rsidR="00C43B3B">
        <w:rPr>
          <w:lang w:val="ru-RU"/>
        </w:rPr>
        <w:t>лее характерен для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69. Какой из следующих факторов является ключевым при выборе энтомо</w:t>
      </w:r>
      <w:r w:rsidR="00C43B3B">
        <w:rPr>
          <w:lang w:val="ru-RU"/>
        </w:rPr>
        <w:t>фагов для борьбы с вредителями?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70. Какой из следующих методов</w:t>
      </w:r>
      <w:r w:rsidR="00C43B3B">
        <w:rPr>
          <w:lang w:val="ru-RU"/>
        </w:rPr>
        <w:t xml:space="preserve"> является примером хищничества?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>71. Какое из следующих взаимодействий</w:t>
      </w:r>
      <w:r w:rsidRPr="00C43B3B">
        <w:rPr>
          <w:lang w:val="ru-RU"/>
        </w:rPr>
        <w:t xml:space="preserve"> может привести к контролю численности вредителей?</w:t>
      </w:r>
      <w:r w:rsidRP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72. Какой из следующих факторов может повлиять на эффективность энтомофагов?</w:t>
      </w:r>
      <w:r w:rsidRP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73. Какой из следующих типов взаимодействия наиболее распространен среди энтомофагов?</w:t>
      </w:r>
      <w:r w:rsidRP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74. Какой из следующих факторов может ограничить использование энтомофагов?</w:t>
      </w:r>
      <w:r w:rsidRP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75. Какой из следующих типов взаимоотношений может быть п</w:t>
      </w:r>
      <w:r w:rsidR="00C43B3B">
        <w:rPr>
          <w:lang w:val="ru-RU"/>
        </w:rPr>
        <w:t>олезен для сельского хозяйства?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76. Какой из следующих факторов не является крит</w:t>
      </w:r>
      <w:r w:rsidR="00C43B3B">
        <w:rPr>
          <w:lang w:val="ru-RU"/>
        </w:rPr>
        <w:t>ическим при выборе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77. Какой из следующих механизмов может привести к с</w:t>
      </w:r>
      <w:r w:rsidR="00C43B3B">
        <w:rPr>
          <w:lang w:val="ru-RU"/>
        </w:rPr>
        <w:t>нижению численности вредителей?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78. Какой из следующих факторов может повысить эффектив</w:t>
      </w:r>
      <w:r w:rsidR="00C43B3B">
        <w:rPr>
          <w:lang w:val="ru-RU"/>
        </w:rPr>
        <w:t>ность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79. Какой из следующих типов взаимодействий может быть</w:t>
      </w:r>
      <w:r w:rsidRPr="00C43B3B">
        <w:rPr>
          <w:lang w:val="ru-RU"/>
        </w:rPr>
        <w:t xml:space="preserve"> в</w:t>
      </w:r>
      <w:r w:rsidR="00C43B3B">
        <w:rPr>
          <w:lang w:val="ru-RU"/>
        </w:rPr>
        <w:t>редным для сельского хозяйства?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80. Что</w:t>
      </w:r>
      <w:r w:rsidR="00C43B3B">
        <w:rPr>
          <w:lang w:val="ru-RU"/>
        </w:rPr>
        <w:t xml:space="preserve"> такое интродукция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81. Какое значение им</w:t>
      </w:r>
      <w:r w:rsidR="00C43B3B">
        <w:rPr>
          <w:lang w:val="ru-RU"/>
        </w:rPr>
        <w:t>еет акклиматизация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82. Что подразу</w:t>
      </w:r>
      <w:r w:rsidR="00C43B3B">
        <w:rPr>
          <w:lang w:val="ru-RU"/>
        </w:rPr>
        <w:t>мевает колонизация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83. Какой метод наиболее эффекти</w:t>
      </w:r>
      <w:r w:rsidR="00C43B3B">
        <w:rPr>
          <w:lang w:val="ru-RU"/>
        </w:rPr>
        <w:t>вен для сохранения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84. Поче</w:t>
      </w:r>
      <w:r w:rsidR="00C43B3B">
        <w:rPr>
          <w:lang w:val="ru-RU"/>
        </w:rPr>
        <w:t>му важно сохранять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85. Какое влияние на экосистему оказывают исчезающие энтомофаги?</w:t>
      </w:r>
      <w:r w:rsidRPr="00C43B3B">
        <w:rPr>
          <w:lang w:val="ru-RU"/>
        </w:rPr>
        <w:br/>
      </w:r>
      <w:r w:rsidR="00C43B3B">
        <w:rPr>
          <w:lang w:val="ru-RU"/>
        </w:rPr>
        <w:t xml:space="preserve">86. Что такое </w:t>
      </w:r>
      <w:proofErr w:type="spellStart"/>
      <w:r w:rsidR="00C43B3B">
        <w:rPr>
          <w:lang w:val="ru-RU"/>
        </w:rPr>
        <w:t>гербифаги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87. Какова основная п</w:t>
      </w:r>
      <w:r w:rsidR="00C43B3B">
        <w:rPr>
          <w:lang w:val="ru-RU"/>
        </w:rPr>
        <w:t xml:space="preserve">ольза использования </w:t>
      </w:r>
      <w:proofErr w:type="spellStart"/>
      <w:r w:rsidR="00C43B3B">
        <w:rPr>
          <w:lang w:val="ru-RU"/>
        </w:rPr>
        <w:t>гербифагов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88. Какой из следующих методов является наиболее эффекти</w:t>
      </w:r>
      <w:r w:rsidR="00C43B3B">
        <w:rPr>
          <w:lang w:val="ru-RU"/>
        </w:rPr>
        <w:t xml:space="preserve">вным для применения </w:t>
      </w:r>
      <w:proofErr w:type="spellStart"/>
      <w:r w:rsidR="00C43B3B">
        <w:rPr>
          <w:lang w:val="ru-RU"/>
        </w:rPr>
        <w:t>гербифагов</w:t>
      </w:r>
      <w:proofErr w:type="spellEnd"/>
      <w:r w:rsid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89. Какова роль паразитизма в экосистеме</w:t>
      </w:r>
      <w:r w:rsidR="00C43B3B">
        <w:rPr>
          <w:lang w:val="ru-RU"/>
        </w:rPr>
        <w:t>?</w:t>
      </w:r>
      <w:r w:rsid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 xml:space="preserve">90. Какое взаимодействие наблюдается между </w:t>
      </w:r>
      <w:r w:rsidRPr="00C43B3B">
        <w:rPr>
          <w:lang w:val="ru-RU"/>
        </w:rPr>
        <w:t>энт</w:t>
      </w:r>
      <w:r w:rsidR="00C43B3B">
        <w:rPr>
          <w:lang w:val="ru-RU"/>
        </w:rPr>
        <w:t>омофагами и другими насекомыми?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91. Как выбрать энтомофагов для биологической борьбы?</w:t>
      </w:r>
      <w:r w:rsidRPr="00C43B3B">
        <w:rPr>
          <w:lang w:val="ru-RU"/>
        </w:rPr>
        <w:br/>
      </w:r>
      <w:r w:rsidRPr="00C43B3B">
        <w:rPr>
          <w:lang w:val="ru-RU"/>
        </w:rPr>
        <w:t>92. Какой из следующих факторов влияет на интродукцию энтомо</w:t>
      </w:r>
      <w:r w:rsidR="00C43B3B">
        <w:rPr>
          <w:lang w:val="ru-RU"/>
        </w:rPr>
        <w:t>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93. Что является основным препятств</w:t>
      </w:r>
      <w:r w:rsidR="00C43B3B">
        <w:rPr>
          <w:lang w:val="ru-RU"/>
        </w:rPr>
        <w:t>ием для сохранения энтомофагов?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94. Какое значение имеет использование </w:t>
      </w:r>
      <w:proofErr w:type="spellStart"/>
      <w:r w:rsidRPr="00C43B3B">
        <w:rPr>
          <w:lang w:val="ru-RU"/>
        </w:rPr>
        <w:t>г</w:t>
      </w:r>
      <w:r w:rsidR="00C43B3B">
        <w:rPr>
          <w:lang w:val="ru-RU"/>
        </w:rPr>
        <w:t>ербифагов</w:t>
      </w:r>
      <w:proofErr w:type="spellEnd"/>
      <w:r w:rsidR="00C43B3B">
        <w:rPr>
          <w:lang w:val="ru-RU"/>
        </w:rPr>
        <w:t xml:space="preserve"> в сельском хозяйстве?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95. Хищные насекомые: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96. Хищники насекомые: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97. Паразиты насекомых: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98. Первичный паразит: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99. Вторичный паразит: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100. Паразиты нас</w:t>
      </w:r>
      <w:r w:rsidR="00C43B3B">
        <w:rPr>
          <w:lang w:val="ru-RU"/>
        </w:rPr>
        <w:t>екомых, имеющие одного хозяина: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101. Факультативные паразиты: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102. Взаимоотношение насекомых: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103. Паразитизм: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104. Эктопаразиты: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105. Мутуализм: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106. </w:t>
      </w:r>
      <w:proofErr w:type="spellStart"/>
      <w:r w:rsidRPr="00C43B3B">
        <w:rPr>
          <w:lang w:val="ru-RU"/>
        </w:rPr>
        <w:t>Эндопаразитизм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107. Перепончатокрылые паразиты: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108. К какому отряду относятся </w:t>
      </w:r>
      <w:proofErr w:type="spellStart"/>
      <w:r w:rsidRPr="00C43B3B">
        <w:rPr>
          <w:lang w:val="ru-RU"/>
        </w:rPr>
        <w:t>Бракониды</w:t>
      </w:r>
      <w:proofErr w:type="spellEnd"/>
      <w:r w:rsidRPr="00C43B3B">
        <w:rPr>
          <w:lang w:val="ru-RU"/>
        </w:rPr>
        <w:t>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109. Паразиты перепончатокрылых: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110. Паразиты двукрылых: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111. Паразиты тепличной </w:t>
      </w:r>
      <w:proofErr w:type="spellStart"/>
      <w:r w:rsidRPr="00C43B3B">
        <w:rPr>
          <w:lang w:val="ru-RU"/>
        </w:rPr>
        <w:t>белокрылки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112. Паразиты плодовых клещей: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113. Паразит яблонной плодожорки: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114. Паразит Гессенской мухи: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115. Паразит Шведской мухи: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 xml:space="preserve">116. Паразит </w:t>
      </w:r>
      <w:proofErr w:type="spellStart"/>
      <w:r w:rsidRPr="00C43B3B">
        <w:rPr>
          <w:lang w:val="ru-RU"/>
        </w:rPr>
        <w:t>Туранской</w:t>
      </w:r>
      <w:proofErr w:type="spellEnd"/>
      <w:r w:rsidRPr="00C43B3B">
        <w:rPr>
          <w:lang w:val="ru-RU"/>
        </w:rPr>
        <w:t xml:space="preserve"> </w:t>
      </w:r>
      <w:proofErr w:type="spellStart"/>
      <w:r w:rsidRPr="00C43B3B">
        <w:rPr>
          <w:lang w:val="ru-RU"/>
        </w:rPr>
        <w:t>ложнощитовки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117. Паразит ложной щитовки: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118. Паразит </w:t>
      </w:r>
      <w:proofErr w:type="spellStart"/>
      <w:r w:rsidRPr="00C43B3B">
        <w:rPr>
          <w:lang w:val="ru-RU"/>
        </w:rPr>
        <w:t>ложнощитовки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119. Паразит яблонной моли: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120. Паразит непарного шелкопряда: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121. Паразит Кольчатого шелкопряда: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122. </w:t>
      </w:r>
      <w:r w:rsidRPr="00C43B3B">
        <w:rPr>
          <w:lang w:val="ru-RU"/>
        </w:rPr>
        <w:t xml:space="preserve">Паразит червеца </w:t>
      </w:r>
      <w:proofErr w:type="spellStart"/>
      <w:r w:rsidRPr="00C43B3B">
        <w:rPr>
          <w:lang w:val="ru-RU"/>
        </w:rPr>
        <w:t>Комстока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123. Паразит Калифорнийской щитовки: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124. Паразит бурой </w:t>
      </w:r>
      <w:proofErr w:type="spellStart"/>
      <w:r w:rsidRPr="00C43B3B">
        <w:rPr>
          <w:lang w:val="ru-RU"/>
        </w:rPr>
        <w:t>ложнощитовки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125. Паразит тепличной </w:t>
      </w:r>
      <w:proofErr w:type="spellStart"/>
      <w:r w:rsidRPr="00C43B3B">
        <w:rPr>
          <w:lang w:val="ru-RU"/>
        </w:rPr>
        <w:t>белокрылки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126. Паразит капустной мухи: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127. Паразит свекловичного долгоносика: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128. Паразит свекловичной мухи: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129. Паразит растительно</w:t>
      </w:r>
      <w:r w:rsidR="00C43B3B">
        <w:rPr>
          <w:lang w:val="ru-RU"/>
        </w:rPr>
        <w:t>ядных клещей: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130. Хищ</w:t>
      </w:r>
      <w:r w:rsidR="00C43B3B">
        <w:rPr>
          <w:lang w:val="ru-RU"/>
        </w:rPr>
        <w:t xml:space="preserve">ник Австралийской </w:t>
      </w:r>
      <w:proofErr w:type="spellStart"/>
      <w:r w:rsidR="00C43B3B">
        <w:rPr>
          <w:lang w:val="ru-RU"/>
        </w:rPr>
        <w:t>ложнощитовки</w:t>
      </w:r>
      <w:proofErr w:type="spellEnd"/>
      <w:r w:rsid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131. Хищник мучнис</w:t>
      </w:r>
      <w:r w:rsidR="00C43B3B">
        <w:rPr>
          <w:lang w:val="ru-RU"/>
        </w:rPr>
        <w:t>того червеца винограда: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132. Как называется болезнь, вызываемая </w:t>
      </w:r>
      <w:proofErr w:type="spellStart"/>
      <w:r w:rsidRPr="00C43B3B">
        <w:rPr>
          <w:lang w:val="ru-RU"/>
        </w:rPr>
        <w:t>баку</w:t>
      </w:r>
      <w:r w:rsidR="00C43B3B">
        <w:rPr>
          <w:lang w:val="ru-RU"/>
        </w:rPr>
        <w:t>ловирусами</w:t>
      </w:r>
      <w:proofErr w:type="spellEnd"/>
      <w:r w:rsidR="00C43B3B">
        <w:rPr>
          <w:lang w:val="ru-RU"/>
        </w:rPr>
        <w:t xml:space="preserve"> у вредных насекомых?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133. Болезни вредных нас</w:t>
      </w:r>
      <w:r w:rsidR="00C43B3B">
        <w:rPr>
          <w:lang w:val="ru-RU"/>
        </w:rPr>
        <w:t>екомых, вызываемые простейшими: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134. Бактериальные препараты: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135. Фунгициды: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>136. Вирусные препараты: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137. Против какого насекомого применяют </w:t>
      </w:r>
      <w:proofErr w:type="spellStart"/>
      <w:r w:rsidRPr="00C43B3B">
        <w:rPr>
          <w:lang w:val="ru-RU"/>
        </w:rPr>
        <w:t>Вир</w:t>
      </w:r>
      <w:r w:rsidR="00C43B3B">
        <w:rPr>
          <w:lang w:val="ru-RU"/>
        </w:rPr>
        <w:t>ин</w:t>
      </w:r>
      <w:proofErr w:type="spellEnd"/>
      <w:r w:rsidR="00C43B3B">
        <w:rPr>
          <w:lang w:val="ru-RU"/>
        </w:rPr>
        <w:t xml:space="preserve"> КШ?</w:t>
      </w:r>
    </w:p>
    <w:p w:rsidR="002B2E44" w:rsidRPr="00C43B3B" w:rsidRDefault="00C43B3B">
      <w:pPr>
        <w:rPr>
          <w:lang w:val="ru-RU"/>
        </w:rPr>
      </w:pPr>
      <w:r>
        <w:rPr>
          <w:lang w:val="ru-RU"/>
        </w:rPr>
        <w:t xml:space="preserve">138. </w:t>
      </w:r>
      <w:proofErr w:type="spellStart"/>
      <w:r>
        <w:rPr>
          <w:lang w:val="ru-RU"/>
        </w:rPr>
        <w:t>Вирин</w:t>
      </w:r>
      <w:proofErr w:type="spellEnd"/>
      <w:r>
        <w:rPr>
          <w:lang w:val="ru-RU"/>
        </w:rPr>
        <w:t xml:space="preserve"> КШ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139. Фунгициды: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140. Препараты против грызунов: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141. Зоофаги: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>142. Биологический метод: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143. </w:t>
      </w:r>
      <w:proofErr w:type="spellStart"/>
      <w:r w:rsidRPr="00C43B3B">
        <w:rPr>
          <w:lang w:val="ru-RU"/>
        </w:rPr>
        <w:t>Трихограмма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144. </w:t>
      </w:r>
      <w:proofErr w:type="spellStart"/>
      <w:r w:rsidRPr="00C43B3B">
        <w:rPr>
          <w:lang w:val="ru-RU"/>
        </w:rPr>
        <w:t>Габробракон</w:t>
      </w:r>
      <w:proofErr w:type="spellEnd"/>
      <w:r w:rsidRPr="00C43B3B">
        <w:rPr>
          <w:lang w:val="ru-RU"/>
        </w:rPr>
        <w:t xml:space="preserve"> притупленный заселяет: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145. Для отпугивания насекомых применяется: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146. Для привлечения насекомых применяется: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147. Использование хищных насекомых и клещей относится к элементу интегрированной </w:t>
      </w:r>
      <w:r w:rsidRPr="00C43B3B">
        <w:rPr>
          <w:lang w:val="ru-RU"/>
        </w:rPr>
        <w:t>системы защиты растений: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148. Использование паразитических насекомых и клещей относится к элементу интегрированной системы защиты растений: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149. </w:t>
      </w:r>
      <w:proofErr w:type="spellStart"/>
      <w:r w:rsidRPr="00C43B3B">
        <w:rPr>
          <w:lang w:val="ru-RU"/>
        </w:rPr>
        <w:t>Антокорис</w:t>
      </w:r>
      <w:proofErr w:type="spellEnd"/>
      <w:r w:rsidRPr="00C43B3B">
        <w:rPr>
          <w:lang w:val="ru-RU"/>
        </w:rPr>
        <w:t xml:space="preserve"> обыкновенный-энтомофаг: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150. Как называется если представители вида съедают друг друга: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151. В каких </w:t>
      </w:r>
      <w:r w:rsidRPr="00C43B3B">
        <w:rPr>
          <w:lang w:val="ru-RU"/>
        </w:rPr>
        <w:t>отрядах чаще встречаются паразиты: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152. Паразит питается внутри хозяина: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153. К какому семейству относятся </w:t>
      </w:r>
      <w:proofErr w:type="spellStart"/>
      <w:r w:rsidRPr="00C43B3B">
        <w:rPr>
          <w:lang w:val="ru-RU"/>
        </w:rPr>
        <w:t>Бациллюс</w:t>
      </w:r>
      <w:proofErr w:type="spellEnd"/>
      <w:r w:rsidRPr="00C43B3B">
        <w:rPr>
          <w:lang w:val="ru-RU"/>
        </w:rPr>
        <w:t xml:space="preserve"> </w:t>
      </w:r>
      <w:proofErr w:type="spellStart"/>
      <w:r w:rsidRPr="00C43B3B">
        <w:rPr>
          <w:lang w:val="ru-RU"/>
        </w:rPr>
        <w:t>турингензис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154. Гриб </w:t>
      </w:r>
      <w:proofErr w:type="spellStart"/>
      <w:r w:rsidRPr="00C43B3B">
        <w:rPr>
          <w:lang w:val="ru-RU"/>
        </w:rPr>
        <w:t>боверия</w:t>
      </w:r>
      <w:proofErr w:type="spellEnd"/>
      <w:r w:rsidRPr="00C43B3B">
        <w:rPr>
          <w:lang w:val="ru-RU"/>
        </w:rPr>
        <w:t xml:space="preserve"> </w:t>
      </w:r>
      <w:proofErr w:type="spellStart"/>
      <w:r w:rsidRPr="00C43B3B">
        <w:rPr>
          <w:lang w:val="ru-RU"/>
        </w:rPr>
        <w:t>бассиана</w:t>
      </w:r>
      <w:proofErr w:type="spellEnd"/>
      <w:r w:rsidRPr="00C43B3B">
        <w:rPr>
          <w:lang w:val="ru-RU"/>
        </w:rPr>
        <w:t xml:space="preserve"> поражает: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155. Пауки в большинстве: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156. Хищные клещи, относящиеся к </w:t>
      </w:r>
      <w:proofErr w:type="spellStart"/>
      <w:r w:rsidRPr="00C43B3B">
        <w:rPr>
          <w:lang w:val="ru-RU"/>
        </w:rPr>
        <w:t>фитосейидам</w:t>
      </w:r>
      <w:proofErr w:type="spellEnd"/>
      <w:r w:rsidRPr="00C43B3B">
        <w:rPr>
          <w:lang w:val="ru-RU"/>
        </w:rPr>
        <w:t>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157. Клещ, питающи</w:t>
      </w:r>
      <w:r w:rsidRPr="00C43B3B">
        <w:rPr>
          <w:lang w:val="ru-RU"/>
        </w:rPr>
        <w:t>йся яйцами колорадского жука: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158. </w:t>
      </w:r>
      <w:proofErr w:type="spellStart"/>
      <w:r>
        <w:t>Aelothrips</w:t>
      </w:r>
      <w:proofErr w:type="spellEnd"/>
      <w:r w:rsidRPr="00C43B3B">
        <w:rPr>
          <w:lang w:val="ru-RU"/>
        </w:rPr>
        <w:t xml:space="preserve"> </w:t>
      </w:r>
      <w:proofErr w:type="spellStart"/>
      <w:r>
        <w:t>fasciatus</w:t>
      </w:r>
      <w:proofErr w:type="spellEnd"/>
      <w:r w:rsidRPr="00C43B3B">
        <w:rPr>
          <w:lang w:val="ru-RU"/>
        </w:rPr>
        <w:t xml:space="preserve"> относятся к отряду: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159. Какой активный ингредиент со</w:t>
      </w:r>
      <w:r w:rsidR="00C43B3B">
        <w:rPr>
          <w:lang w:val="ru-RU"/>
        </w:rPr>
        <w:t xml:space="preserve">держится в препарате КЛЕРАТ </w:t>
      </w:r>
      <w:proofErr w:type="gramStart"/>
      <w:r w:rsidR="00C43B3B">
        <w:rPr>
          <w:lang w:val="ru-RU"/>
        </w:rPr>
        <w:t>Г ?</w:t>
      </w:r>
      <w:proofErr w:type="gramEnd"/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160. Какова к</w:t>
      </w:r>
      <w:r w:rsidRPr="00C43B3B">
        <w:rPr>
          <w:lang w:val="ru-RU"/>
        </w:rPr>
        <w:t>онцентрация действующего</w:t>
      </w:r>
      <w:r w:rsidR="00C43B3B">
        <w:rPr>
          <w:lang w:val="ru-RU"/>
        </w:rPr>
        <w:t xml:space="preserve"> вещества в препарате КЛЕРАТ Г?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161. Какой тип продук</w:t>
      </w:r>
      <w:r w:rsidR="00C43B3B">
        <w:rPr>
          <w:lang w:val="ru-RU"/>
        </w:rPr>
        <w:t>та представляет собой КЛЕРАТ Г?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162. Какой родентицид исп</w:t>
      </w:r>
      <w:r w:rsidR="00C43B3B">
        <w:rPr>
          <w:lang w:val="ru-RU"/>
        </w:rPr>
        <w:t>ользуется в препарате КЛЕРАТ Г?</w:t>
      </w:r>
    </w:p>
    <w:p w:rsidR="002B2E44" w:rsidRDefault="00EF3492">
      <w:r w:rsidRPr="00C43B3B">
        <w:rPr>
          <w:lang w:val="ru-RU"/>
        </w:rPr>
        <w:t>163. Какова доза активного вещества в препарате КЛЕ</w:t>
      </w:r>
      <w:r w:rsidRPr="00C43B3B">
        <w:rPr>
          <w:lang w:val="ru-RU"/>
        </w:rPr>
        <w:t>РАТ Г?</w:t>
      </w:r>
      <w:r w:rsidRPr="00C43B3B">
        <w:rPr>
          <w:lang w:val="ru-RU"/>
        </w:rPr>
        <w:br/>
      </w:r>
      <w:r>
        <w:br/>
      </w:r>
      <w: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164. Какое вещество содержится в восковых брикетах "ШТОРМ"?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 xml:space="preserve">165. Какова концентрация </w:t>
      </w:r>
      <w:proofErr w:type="spellStart"/>
      <w:r w:rsidRPr="00C43B3B">
        <w:rPr>
          <w:lang w:val="ru-RU"/>
        </w:rPr>
        <w:t>флокумафена</w:t>
      </w:r>
      <w:proofErr w:type="spellEnd"/>
      <w:r w:rsidRPr="00C43B3B">
        <w:rPr>
          <w:lang w:val="ru-RU"/>
        </w:rPr>
        <w:t xml:space="preserve"> в восковых брикетах "ШТОРМ"?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166. Какой минимальный </w:t>
      </w:r>
      <w:r w:rsidR="00C43B3B">
        <w:rPr>
          <w:lang w:val="ru-RU"/>
        </w:rPr>
        <w:t>титр имеет АҚ КӨБЕЛЕК?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167. Какой метод обработки рекомендуется для борьбы</w:t>
      </w:r>
      <w:r w:rsidR="00C43B3B">
        <w:rPr>
          <w:lang w:val="ru-RU"/>
        </w:rPr>
        <w:t xml:space="preserve"> с капустной и репной белянкой?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168. Какой штамм используется в </w:t>
      </w:r>
      <w:r w:rsidR="00C43B3B">
        <w:rPr>
          <w:lang w:val="ru-RU"/>
        </w:rPr>
        <w:t>качестве основы для АҚ КӨБЕЛЕК?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169. Какое количество обработок рекомендуется для дост</w:t>
      </w:r>
      <w:r w:rsidR="00C43B3B">
        <w:rPr>
          <w:lang w:val="ru-RU"/>
        </w:rPr>
        <w:t>ижения эффективного результата?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170. Какой титр имеет ФИТОСПОРИН-М?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171. Какой микроорганизм содержится в ФИТОСПОРИН-М?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172. Какой активный компонент содержится в препарате ФИТОЛАВИН?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 xml:space="preserve">173. Какова концентрация </w:t>
      </w:r>
      <w:proofErr w:type="spellStart"/>
      <w:r w:rsidRPr="00C43B3B">
        <w:rPr>
          <w:lang w:val="ru-RU"/>
        </w:rPr>
        <w:t>фитобактериомицина</w:t>
      </w:r>
      <w:proofErr w:type="spellEnd"/>
      <w:r w:rsidRPr="00C43B3B">
        <w:rPr>
          <w:lang w:val="ru-RU"/>
        </w:rPr>
        <w:t xml:space="preserve"> в препарате ФИТОЛАВИН? &lt;</w:t>
      </w:r>
      <w:r>
        <w:t>variant</w:t>
      </w:r>
      <w:r w:rsidRPr="00C43B3B">
        <w:rPr>
          <w:lang w:val="ru-RU"/>
        </w:rPr>
        <w:t>&gt; 32 г/л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174. Какой титр жизнеспособных спор в препарате НОВАКРИД?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175. Какой штамм используется в препарате НОВАКРИД?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176. Какой титр жизнеспособных спор в препарате МИКОЛАР-В?</w:t>
      </w:r>
      <w:r w:rsidRP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177. Какой штамм используется в препарате МИКОЛАР-В?</w:t>
      </w:r>
      <w:r w:rsidRPr="00C43B3B">
        <w:rPr>
          <w:lang w:val="ru-RU"/>
        </w:rPr>
        <w:br/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178. Какой титр жизнеспособных спор в препарате ЛЕПИДОЦИД?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179. Какой микроорганизм содер</w:t>
      </w:r>
      <w:r w:rsidRPr="00C43B3B">
        <w:rPr>
          <w:lang w:val="ru-RU"/>
        </w:rPr>
        <w:t>жится в препарате ЛЕПИДОЦИД?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180. Какой титр имеет препарат ЗЕЛЕНЫЙ БАРЬЕР?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181. Какой микроорганизм содержится в препарате ЗЕЛЕНЫЙ БАРЬЕР?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182. Какой активный компонент содержится в препарате ГРЕЕН ГОЛД? &lt;</w:t>
      </w:r>
      <w:r>
        <w:t>variant</w:t>
      </w:r>
      <w:r w:rsidRPr="00C43B3B">
        <w:rPr>
          <w:lang w:val="ru-RU"/>
        </w:rPr>
        <w:t>&gt;</w:t>
      </w:r>
      <w:proofErr w:type="spellStart"/>
      <w:r w:rsidRPr="00C43B3B">
        <w:rPr>
          <w:lang w:val="ru-RU"/>
        </w:rPr>
        <w:t>Азидирахтин</w:t>
      </w:r>
      <w:proofErr w:type="spellEnd"/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183. Какова концентрация актив</w:t>
      </w:r>
      <w:r w:rsidRPr="00C43B3B">
        <w:rPr>
          <w:lang w:val="ru-RU"/>
        </w:rPr>
        <w:t>ного вещества в препарате ГРЕЕН ГОЛД?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184. Какой титр жизнеспособных спор в препарате БИТОКСИБАЦИЛЛИН?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185. Какое содержание экзотоксина в препарате БИТОКСИБАЦИЛЛИН? &lt;</w:t>
      </w:r>
      <w:r>
        <w:t>variant</w:t>
      </w:r>
      <w:r w:rsidRPr="00C43B3B">
        <w:rPr>
          <w:lang w:val="ru-RU"/>
        </w:rPr>
        <w:t>&gt;0,6-0,8%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186. Какой тип культуры содержится в препарате БИОЛЕП?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lastRenderedPageBreak/>
        <w:t>187. Какова основ</w:t>
      </w:r>
      <w:r w:rsidRPr="00C43B3B">
        <w:rPr>
          <w:lang w:val="ru-RU"/>
        </w:rPr>
        <w:t>ная цель применения препарата БИОЛЕП?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188. Какой кристаллический комплекс содержится в препарате БИОЛАРВИЦИД?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189. Какое максимальное содержание ЛК 50 в препарате БИОЛАРВИЦИД?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190. Какой штамм используется в препарате БИОБОВИН?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191. Какой титр спор в препа</w:t>
      </w:r>
      <w:r w:rsidRPr="00C43B3B">
        <w:rPr>
          <w:lang w:val="ru-RU"/>
        </w:rPr>
        <w:t>рате БИОБОВИН?</w:t>
      </w:r>
    </w:p>
    <w:p w:rsidR="002B2E44" w:rsidRPr="00C43B3B" w:rsidRDefault="00EF3492">
      <w:pPr>
        <w:rPr>
          <w:lang w:val="ru-RU"/>
        </w:rPr>
      </w:pPr>
      <w:r w:rsidRPr="00C43B3B">
        <w:rPr>
          <w:lang w:val="ru-RU"/>
        </w:rPr>
        <w:t>192. Какой титр клеток в препарате БИНОРАМ, ж.?</w:t>
      </w:r>
    </w:p>
    <w:p w:rsidR="002B2E44" w:rsidRDefault="00EF3492">
      <w:pPr>
        <w:rPr>
          <w:lang w:val="ru-RU"/>
        </w:rPr>
      </w:pPr>
      <w:r w:rsidRPr="00C43B3B">
        <w:rPr>
          <w:lang w:val="ru-RU"/>
        </w:rPr>
        <w:t>193. Какой штамм бактерий используется в препарате БИНОРАМ, ж.?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 xml:space="preserve">194. </w:t>
      </w:r>
      <w:r w:rsidR="00EF3492" w:rsidRPr="00EF3492">
        <w:rPr>
          <w:lang w:val="ru-RU"/>
        </w:rPr>
        <w:t>Что представляет собой биологический метод защиты растений и в чём его основные преимущества перед химическими средствами?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>195.</w:t>
      </w:r>
      <w:r w:rsidR="00EF3492">
        <w:rPr>
          <w:lang w:val="ru-RU"/>
        </w:rPr>
        <w:t xml:space="preserve"> </w:t>
      </w:r>
      <w:r w:rsidR="00EF3492" w:rsidRPr="00EF3492">
        <w:rPr>
          <w:lang w:val="ru-RU"/>
        </w:rPr>
        <w:t>Какие виды энтомофагов применяются для борьбы с тлёй в тепличных хозяйствах?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>196.</w:t>
      </w:r>
      <w:r w:rsidR="00EF3492">
        <w:rPr>
          <w:lang w:val="ru-RU"/>
        </w:rPr>
        <w:t xml:space="preserve"> </w:t>
      </w:r>
      <w:r w:rsidR="00EF3492" w:rsidRPr="00EF3492">
        <w:rPr>
          <w:lang w:val="ru-RU"/>
        </w:rPr>
        <w:t xml:space="preserve">Какова роль </w:t>
      </w:r>
      <w:proofErr w:type="spellStart"/>
      <w:r w:rsidR="00EF3492" w:rsidRPr="00EF3492">
        <w:rPr>
          <w:lang w:val="ru-RU"/>
        </w:rPr>
        <w:t>трихограммы</w:t>
      </w:r>
      <w:proofErr w:type="spellEnd"/>
      <w:r w:rsidR="00EF3492" w:rsidRPr="00EF3492">
        <w:rPr>
          <w:lang w:val="ru-RU"/>
        </w:rPr>
        <w:t xml:space="preserve"> в биологическом контроле вредителей?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>197.</w:t>
      </w:r>
      <w:r w:rsidR="00EF3492">
        <w:rPr>
          <w:lang w:val="ru-RU"/>
        </w:rPr>
        <w:t xml:space="preserve"> </w:t>
      </w:r>
      <w:r w:rsidR="00EF3492" w:rsidRPr="00EF3492">
        <w:rPr>
          <w:lang w:val="ru-RU"/>
        </w:rPr>
        <w:t>Какие микроорганизмы наиболее часто используются для подавления фитопатогенных грибов?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>198.</w:t>
      </w:r>
      <w:r w:rsidR="00EF3492">
        <w:rPr>
          <w:lang w:val="ru-RU"/>
        </w:rPr>
        <w:t xml:space="preserve"> </w:t>
      </w:r>
      <w:r w:rsidR="00EF3492" w:rsidRPr="00EF3492">
        <w:rPr>
          <w:lang w:val="ru-RU"/>
        </w:rPr>
        <w:t xml:space="preserve">В чём заключается принцип действия бактериального препарата </w:t>
      </w:r>
      <w:r w:rsidR="00EF3492">
        <w:rPr>
          <w:rStyle w:val="af7"/>
        </w:rPr>
        <w:t>Bacillus</w:t>
      </w:r>
      <w:r w:rsidR="00EF3492" w:rsidRPr="00EF3492">
        <w:rPr>
          <w:rStyle w:val="af7"/>
          <w:lang w:val="ru-RU"/>
        </w:rPr>
        <w:t xml:space="preserve"> </w:t>
      </w:r>
      <w:proofErr w:type="spellStart"/>
      <w:r w:rsidR="00EF3492">
        <w:rPr>
          <w:rStyle w:val="af7"/>
        </w:rPr>
        <w:t>thuringiensis</w:t>
      </w:r>
      <w:proofErr w:type="spellEnd"/>
      <w:r w:rsidR="00EF3492" w:rsidRPr="00EF3492">
        <w:rPr>
          <w:lang w:val="ru-RU"/>
        </w:rPr>
        <w:t>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>199.</w:t>
      </w:r>
      <w:r w:rsidR="00EF3492">
        <w:rPr>
          <w:lang w:val="ru-RU"/>
        </w:rPr>
        <w:t xml:space="preserve"> </w:t>
      </w:r>
      <w:r w:rsidR="00EF3492" w:rsidRPr="00EF3492">
        <w:rPr>
          <w:lang w:val="ru-RU"/>
        </w:rPr>
        <w:t xml:space="preserve">Какие факторы необходимо учитывать при интродукции энтомофагов в новое </w:t>
      </w:r>
      <w:proofErr w:type="spellStart"/>
      <w:r w:rsidR="00EF3492" w:rsidRPr="00EF3492">
        <w:rPr>
          <w:lang w:val="ru-RU"/>
        </w:rPr>
        <w:t>агроценозное</w:t>
      </w:r>
      <w:proofErr w:type="spellEnd"/>
      <w:r w:rsidR="00EF3492" w:rsidRPr="00EF3492">
        <w:rPr>
          <w:lang w:val="ru-RU"/>
        </w:rPr>
        <w:t xml:space="preserve"> сообщество?</w:t>
      </w:r>
    </w:p>
    <w:p w:rsidR="00C43B3B" w:rsidRPr="00EF3492" w:rsidRDefault="00C43B3B">
      <w:pPr>
        <w:rPr>
          <w:lang w:val="ru-RU"/>
        </w:rPr>
      </w:pPr>
      <w:r>
        <w:rPr>
          <w:lang w:val="ru-RU"/>
        </w:rPr>
        <w:t>200.</w:t>
      </w:r>
      <w:r w:rsidR="00EF3492">
        <w:rPr>
          <w:lang w:val="ru-RU"/>
        </w:rPr>
        <w:t xml:space="preserve"> </w:t>
      </w:r>
      <w:r w:rsidR="00EF3492" w:rsidRPr="00EF3492">
        <w:rPr>
          <w:lang w:val="ru-RU"/>
        </w:rPr>
        <w:t xml:space="preserve">Какие существуют методы массового разведения </w:t>
      </w:r>
      <w:proofErr w:type="spellStart"/>
      <w:r w:rsidR="00EF3492" w:rsidRPr="00EF3492">
        <w:rPr>
          <w:lang w:val="ru-RU"/>
        </w:rPr>
        <w:t>паразитоидов</w:t>
      </w:r>
      <w:proofErr w:type="spellEnd"/>
      <w:r w:rsidR="00EF3492" w:rsidRPr="00EF3492">
        <w:rPr>
          <w:lang w:val="ru-RU"/>
        </w:rPr>
        <w:t xml:space="preserve"> в лабораторных условиях?</w:t>
      </w:r>
      <w:bookmarkStart w:id="0" w:name="_GoBack"/>
      <w:bookmarkEnd w:id="0"/>
    </w:p>
    <w:sectPr w:rsidR="00C43B3B" w:rsidRPr="00EF34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2E44"/>
    <w:rsid w:val="00326F90"/>
    <w:rsid w:val="00AA1D8D"/>
    <w:rsid w:val="00B47730"/>
    <w:rsid w:val="00C43B3B"/>
    <w:rsid w:val="00CB0664"/>
    <w:rsid w:val="00EF34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846C7"/>
  <w14:defaultImageDpi w14:val="300"/>
  <w15:docId w15:val="{61F18D12-F49A-4730-B38D-EFDBB8B2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A8397-68EB-4A2F-8B07-E7B37E52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1687</Words>
  <Characters>9621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2</cp:revision>
  <dcterms:created xsi:type="dcterms:W3CDTF">2013-12-23T23:15:00Z</dcterms:created>
  <dcterms:modified xsi:type="dcterms:W3CDTF">2025-05-02T12:00:00Z</dcterms:modified>
  <cp:category/>
</cp:coreProperties>
</file>